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书名：国画名师课徒稿  牡丹</w:t>
      </w:r>
    </w:p>
    <w:p>
      <w:r>
        <w:t>作者：阴澍雨，郭煌著</w:t>
      </w:r>
    </w:p>
    <w:p>
      <w:r>
        <w:t>出版社：沈阳:辽宁美术出版社,2019.07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国画名师课徒稿  牡丹 评论地址：https://www.jiaokey.com/book/detail/14692552.html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