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书名：共同的成长  上海市家庭教育优秀案例选编</w:t>
      </w:r>
    </w:p>
    <w:p>
      <w:r>
        <w:t>作者：（中国）叶文婷</w:t>
      </w:r>
    </w:p>
    <w:p>
      <w:r>
        <w:t>出版社：上海:上海教育出版社,2019.09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共同的成长  上海市家庭教育优秀案例选编 评论地址：https://www.jiaokey.com/book/detail/14692533.html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