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林汉达中国历史故事集  西汉  上  漫画大字版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林汉达中国历史故事集  西汉  上  漫画大字版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本书出售、求购地址：https://www.jiaokey.com/book/detail/14692532.html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关键词搜索：https://www.jiaokey.com/tag/林汉达中国历史故事集  西汉  上  漫画大字版.html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