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书名：西方大师原作高清解读  第1季  雷诺阿  Renoir</w:t>
      </w:r>
    </w:p>
    <w:p>
      <w:r>
        <w:t>作者：徐好，罗彪主编</w:t>
      </w:r>
    </w:p>
    <w:p>
      <w:r>
        <w:t>出版社：长沙:湖南美术出版社,2019.10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西方大师原作高清解读  第1季  雷诺阿  Renoir 评论地址：https://www.jiaokey.com/book/detail/14692525.html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