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书名：给你的猫一个家</w:t>
      </w:r>
    </w:p>
    <w:p>
      <w:r>
        <w:t>作者：廖雯雯译；（日本）株式会社无限知识</w:t>
      </w:r>
    </w:p>
    <w:p>
      <w:r>
        <w:t>出版社：北京联合出版公司,2019.07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给你的猫一个家 评论地址：https://www.jiaokey.com/book/detail/14692514.html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