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书名：历史画中话  兴亡之殇隋王朝</w:t>
      </w:r>
    </w:p>
    <w:p>
      <w:r>
        <w:t>作者：沈山明著</w:t>
      </w:r>
    </w:p>
    <w:p>
      <w:r>
        <w:t>出版社：南昌:江西高校出版社,2017.09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历史画中话  兴亡之殇隋王朝 评论地址：https://www.jiaokey.com/book/detail/14692512.html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