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书名：百年百部中国儿童文学经典书系  精选注音书  稻草人</w:t>
      </w:r>
    </w:p>
    <w:p>
      <w:r>
        <w:t>作者：叶圣陶</w:t>
      </w:r>
    </w:p>
    <w:p>
      <w:r>
        <w:t>出版社：长江少年儿童出版社,2018.08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百年百部中国儿童文学经典书系  精选注音书  稻草人 评论地址：https://www.jiaokey.com/book/detail/14692506.html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