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  2  最后的答案</w:t>
      </w:r>
    </w:p>
    <w:p>
      <w:r>
        <w:t>作者：国开童媒</w:t>
      </w:r>
    </w:p>
    <w:p>
      <w:r>
        <w:t>出版社：国家开放大学出版社,2020.01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冰雪奇缘  2  最后的答案 评论地址：https://www.jiaokey.com/book/detail/14692484.html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