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书名：北欧小清新</w:t>
      </w:r>
    </w:p>
    <w:p>
      <w:r>
        <w:t>作者：先锋空间文化公司</w:t>
      </w:r>
    </w:p>
    <w:p>
      <w:r>
        <w:t>出版社：武汉:华中科技大学出版社,2018.06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北欧小清新 评论地址：https://www.jiaokey.com/book/detail/14692482.html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