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3  云南虫谷  典藏版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3  云南虫谷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本书出售、求购地址：https://www.jiaokey.com/book/detail/14692470.html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长沙:湖南文艺出版社,2019.07 出版图书：https://www.jiaokey.com/tag/长沙:湖南文艺出版社,2019.07.html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