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最强战士迷你特工队图画故事书  灾难之源  注音版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最强战士迷你特工队图画故事书  灾难之源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本书出售、求购地址：https://www.jiaokey.com/book/detail/14692469.html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关键词搜索：https://www.jiaokey.com/tag/最强战士迷你特工队图画故事书  灾难之源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