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机器蜘蛛的来袭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机器蜘蛛的来袭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本书出售、求购地址：https://www.jiaokey.com/book/detail/14692463.html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关键词搜索：https://www.jiaokey.com/tag/机器蜘蛛的来袭.html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