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书名：梦想国童话系列  森林里的魔术师</w:t>
      </w:r>
    </w:p>
    <w:p>
      <w:r>
        <w:t>作者：郭述军著</w:t>
      </w:r>
    </w:p>
    <w:p>
      <w:r>
        <w:t>出版社：南昌:江西教育出版社,2019.03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梦想国童话系列  森林里的魔术师 评论地址：https://www.jiaokey.com/book/detail/14692455.html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