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书名：莫言的童年  注音版</w:t>
      </w:r>
    </w:p>
    <w:p>
      <w:r>
        <w:t>作者：刘振忠</w:t>
      </w:r>
    </w:p>
    <w:p>
      <w:r>
        <w:t>出版社：济南:山东友谊出版社,2018.01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莫言的童年  注音版 评论地址：https://www.jiaokey.com/book/detail/14692451.html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