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书名：去看看宋词诞生的地方</w:t>
      </w:r>
    </w:p>
    <w:p>
      <w:r>
        <w:t>作者：李振华，丁慧琴著</w:t>
      </w:r>
    </w:p>
    <w:p>
      <w:r>
        <w:t>出版社：济南:山东画报出版社,2019.03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去看看宋词诞生的地方 评论地址：https://www.jiaokey.com/book/detail/14692444.html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