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1-6  动物们的菜单</w:t>
      </w:r>
    </w:p>
    <w:p>
      <w:r>
        <w:rPr>
          <w:rFonts w:ascii="宋体" w:hAnsi="宋体" w:eastAsia="宋体"/>
          <w:sz w:val="24"/>
        </w:rPr>
        <w:t>胡星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1-6  动物们的菜单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本书出售、求购地址：https://www.jiaokey.com/book/detail/14692428.html</w:t>
      </w:r>
    </w:p>
    <w:p>
      <w:r>
        <w:t>更多相关图书推荐：https://www.jiaokey.com</w:t>
      </w:r>
    </w:p>
    <w:p>
      <w:r>
        <w:t>胡星 其他作品：https://www.jiaokey.com/tag/胡星.html</w:t>
      </w:r>
    </w:p>
    <w:p>
      <w:r>
        <w:t>杭州:浙江教育出版社,2019.04 出版图书：https://www.jiaokey.com/tag/杭州:浙江教育出版社,2019.04.html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