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宇宙的本来面目  地球  空间  物质和时间</w:t>
      </w:r>
    </w:p>
    <w:p>
      <w:r>
        <w:rPr>
          <w:rFonts w:ascii="宋体" w:hAnsi="宋体" w:eastAsia="宋体"/>
          <w:sz w:val="24"/>
        </w:rPr>
        <w:t>（美）托马斯·R. 斯科特（Thomas R. Scott）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宇宙的本来面目  地球  空间  物质和时间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（美）托马斯·R. 斯科特（Thomas R. Scott）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本书出售、求购地址：https://www.jiaokey.com/book/detail/14692414.html</w:t>
      </w:r>
    </w:p>
    <w:p>
      <w:r>
        <w:t>更多相关图书推荐：https://www.jiaokey.com</w:t>
      </w:r>
    </w:p>
    <w:p>
      <w:r>
        <w:t>（美）托马斯·R. 斯科特（Thomas R. Scott） 其他作品：https://www.jiaokey.com/tag/（美）托马斯·R. 斯科特（Thomas R. Scott）.html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关键词搜索：https://www.jiaokey.com/tag/宇宙的本来面目  地球  空间  物质和时间.html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