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书名：我的同桌是外星人  真假阿尔法</w:t>
      </w:r>
    </w:p>
    <w:p>
      <w:r>
        <w:t>作者：彭柳蓉</w:t>
      </w:r>
    </w:p>
    <w:p>
      <w:r>
        <w:t>出版社：杭州:浙江少年儿童出版社,2019.06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我的同桌是外星人  真假阿尔法 评论地址：https://www.jiaokey.com/book/detail/14692410.html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