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那一抹乡愁  宁波文化古村镇</w:t>
      </w:r>
    </w:p>
    <w:p>
      <w:r>
        <w:rPr>
          <w:rFonts w:ascii="宋体" w:hAnsi="宋体" w:eastAsia="宋体"/>
          <w:sz w:val="24"/>
        </w:rPr>
        <w:t>俞冬伟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那一抹乡愁  宁波文化古村镇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俞冬伟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本书出售、求购地址：https://www.jiaokey.com/book/detail/14692407.html</w:t>
      </w:r>
    </w:p>
    <w:p>
      <w:r>
        <w:t>更多相关图书推荐：https://www.jiaokey.com</w:t>
      </w:r>
    </w:p>
    <w:p>
      <w:r>
        <w:t>俞冬伟 其他作品：https://www.jiaokey.com/tag/俞冬伟.html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关键词搜索：https://www.jiaokey.com/tag/那一抹乡愁  宁波文化古村镇.html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