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政府会计制度详解与实务  行政单位会计实务与衔接</w:t>
      </w:r>
    </w:p>
    <w:p>
      <w:r>
        <w:rPr>
          <w:rFonts w:ascii="宋体" w:hAnsi="宋体" w:eastAsia="宋体"/>
          <w:sz w:val="24"/>
        </w:rPr>
        <w:t>李士振责任编辑；政府会计制度编审委员会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政府会计制度详解与实务  行政单位会计实务与衔接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李士振责任编辑；政府会计制度编审委员会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本书出售、求购地址：https://www.jiaokey.com/book/detail/14692398.html</w:t>
      </w:r>
    </w:p>
    <w:p>
      <w:r>
        <w:t>更多相关图书推荐：https://www.jiaokey.com</w:t>
      </w:r>
    </w:p>
    <w:p>
      <w:r>
        <w:t>李士振责任编辑；政府会计制度编审委员会 其他作品：https://www.jiaokey.com/tag/李士振责任编辑；政府会计制度编审委员会.html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关键词搜索：https://www.jiaokey.com/tag/政府会计制度详解与实务  行政单位会计实务与衔接.html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