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小学家庭教育全解  三年级  上  适合三年级学生家长阅读</w:t>
      </w:r>
    </w:p>
    <w:p>
      <w:r>
        <w:rPr>
          <w:rFonts w:ascii="宋体" w:hAnsi="宋体" w:eastAsia="宋体"/>
          <w:sz w:val="24"/>
        </w:rPr>
        <w:t>薛金星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小学家庭教育全解  三年级  上  适合三年级学生家长阅读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本书出售、求购地址：https://www.jiaokey.com/book/detail/14692391.html</w:t>
      </w:r>
    </w:p>
    <w:p>
      <w:r>
        <w:t>更多相关图书推荐：https://www.jiaokey.com</w:t>
      </w:r>
    </w:p>
    <w:p>
      <w:r>
        <w:t>薛金星 其他作品：https://www.jiaokey.com/tag/薛金星.html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关键词搜索：https://www.jiaokey.com/tag/小学家庭教育全解  三年级  上  适合三年级学生家长阅读.html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