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书名：精致果盘切拼创意</w:t>
      </w:r>
    </w:p>
    <w:p>
      <w:r>
        <w:t>作者：朱文彬著</w:t>
      </w:r>
    </w:p>
    <w:p>
      <w:r>
        <w:t>出版社：福州:福建科学技术出版社,2019.01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精致果盘切拼创意 评论地址：https://www.jiaokey.com/book/detail/14692389.html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