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书名：广式烧腊技法精解全书</w:t>
      </w:r>
    </w:p>
    <w:p>
      <w:r>
        <w:t>作者：卢晶责任编辑；洪果译；（日）日本旭屋出版</w:t>
      </w:r>
    </w:p>
    <w:p>
      <w:r>
        <w:t>出版社：北京:中国轻工业出版社,2019.06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广式烧腊技法精解全书 评论地址：https://www.jiaokey.com/book/detail/14692388.html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