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书名：丝绸之路寻宝记  6  黄金草原疑云  漫画版</w:t>
      </w:r>
    </w:p>
    <w:p>
      <w:r>
        <w:t>作者：（中国）牧村</w:t>
      </w:r>
    </w:p>
    <w:p>
      <w:r>
        <w:t>出版社：北京:北京工业大学出版社,2019.09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丝绸之路寻宝记  6  黄金草原疑云  漫画版 评论地址：https://www.jiaokey.com/book/detail/14692364.html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