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书名：我是一个透明人</w:t>
      </w:r>
    </w:p>
    <w:p>
      <w:r>
        <w:t>作者：庞婕蕾著</w:t>
      </w:r>
    </w:p>
    <w:p>
      <w:r>
        <w:t>出版社：济南:明天出版社,2019.04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我是一个透明人 评论地址：https://www.jiaokey.com/book/detail/14692356.html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