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我的昆虫小伙伴</w:t>
      </w:r>
    </w:p>
    <w:p>
      <w:r>
        <w:rPr>
          <w:rFonts w:ascii="宋体" w:hAnsi="宋体" w:eastAsia="宋体"/>
          <w:sz w:val="24"/>
        </w:rPr>
        <w:t>侯夏莹责任编辑；（马来西亚）火焰球创作室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我的昆虫小伙伴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侯夏莹责任编辑；（马来西亚）火焰球创作室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本书出售、求购地址：https://www.jiaokey.com/book/detail/14692348.html</w:t>
      </w:r>
    </w:p>
    <w:p>
      <w:r>
        <w:t>更多相关图书推荐：https://www.jiaokey.com</w:t>
      </w:r>
    </w:p>
    <w:p>
      <w:r>
        <w:t>侯夏莹责任编辑；（马来西亚）火焰球创作室 其他作品：https://www.jiaokey.com/tag/侯夏莹责任编辑；（马来西亚）火焰球创作室.html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关键词搜索：https://www.jiaokey.com/tag/我的昆虫小伙伴.html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