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25  蜜蜂谋杀案  小学生版</w:t>
      </w:r>
    </w:p>
    <w:p>
      <w:r>
        <w:t>作者：厉河著；余远锽绘</w:t>
      </w:r>
    </w:p>
    <w:p>
      <w:r>
        <w:t>出版社：武汉:湖北教育出版社,2019.01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大侦探福尔摩斯  25  蜜蜂谋杀案  小学生版 评论地址：https://www.jiaokey.com/book/detail/14692339.html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