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守护孩子的精神健康  儿童的精神卫生和人格培养</w:t>
      </w:r>
    </w:p>
    <w:p>
      <w:r>
        <w:rPr>
          <w:rFonts w:ascii="宋体" w:hAnsi="宋体" w:eastAsia="宋体"/>
          <w:sz w:val="24"/>
        </w:rPr>
        <w:t>（日本）平井信义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守护孩子的精神健康  儿童的精神卫生和人格培养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（日本）平井信义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本书出售、求购地址：https://www.jiaokey.com/book/detail/14692317.html</w:t>
      </w:r>
    </w:p>
    <w:p>
      <w:r>
        <w:t>更多相关图书推荐：https://www.jiaokey.com</w:t>
      </w:r>
    </w:p>
    <w:p>
      <w:r>
        <w:t>（日本）平井信义 其他作品：https://www.jiaokey.com/tag/（日本）平井信义.html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关键词搜索：https://www.jiaokey.com/tag/守护孩子的精神健康  儿童的精神卫生和人格培养.html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