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书名：上海智造大不同</w:t>
      </w:r>
    </w:p>
    <w:p>
      <w:r>
        <w:t>作者：赵菲著；陆旻绘</w:t>
      </w:r>
    </w:p>
    <w:p>
      <w:r>
        <w:t>出版社：中国中福会出版社,2018.12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上海智造大不同 评论地址：https://www.jiaokey.com/book/detail/14692309.html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