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12  宋辽金  上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12  宋辽金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本书出售、求购地址：https://www.jiaokey.com/book/detail/14692275.html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12  宋辽金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