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书名：用最好的方法，养最棒的孩子</w:t>
      </w:r>
    </w:p>
    <w:p>
      <w:r>
        <w:t>作者：马利琴著</w:t>
      </w:r>
    </w:p>
    <w:p>
      <w:r>
        <w:t>出版社：天津:天津人民出版社,2019.12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用最好的方法，养最棒的孩子 评论地址：https://www.jiaokey.com/book/detail/14692258.html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