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儿童漫画版百问妙答  科技馆  魔法生活秀</w:t>
      </w:r>
    </w:p>
    <w:p>
      <w:r>
        <w:rPr>
          <w:rFonts w:ascii="宋体" w:hAnsi="宋体" w:eastAsia="宋体"/>
          <w:sz w:val="24"/>
        </w:rPr>
        <w:t>雷倩编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儿童漫画版百问妙答  科技馆  魔法生活秀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本书出售、求购地址：https://www.jiaokey.com/book/detail/14692254.html</w:t>
      </w:r>
    </w:p>
    <w:p>
      <w:r>
        <w:t>更多相关图书推荐：https://www.jiaokey.com</w:t>
      </w:r>
    </w:p>
    <w:p>
      <w:r>
        <w:t>雷倩编 其他作品：https://www.jiaokey.com/tag/雷倩编.html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关键词搜索：https://www.jiaokey.com/tag/儿童漫画版百问妙答  科技馆  魔法生活秀.html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