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方舟暗战</w:t>
      </w:r>
    </w:p>
    <w:p>
      <w:r>
        <w:rPr>
          <w:rFonts w:ascii="宋体" w:hAnsi="宋体" w:eastAsia="宋体"/>
          <w:sz w:val="24"/>
        </w:rPr>
        <w:t>（英国）罗伯特·马奇莫尔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（英国）罗伯特·马奇莫尔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本书出售、求购地址：https://www.jiaokey.com/book/detail/14692244.html</w:t>
      </w:r>
    </w:p>
    <w:p>
      <w:r>
        <w:t>更多相关图书推荐：https://www.jiaokey.com</w:t>
      </w:r>
    </w:p>
    <w:p>
      <w:r>
        <w:t>（英国）罗伯特·马奇莫尔 其他作品：https://www.jiaokey.com/tag/（英国）罗伯特·马奇莫尔.html</w:t>
      </w:r>
    </w:p>
    <w:p>
      <w:r>
        <w:t>杭州:浙江少年儿童出版社,2019.06 出版图书：https://www.jiaokey.com/tag/杭州:浙江少年儿童出版社,2019.06.html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