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一只惊天动地的虫子  五年级  上</w:t>
      </w:r>
    </w:p>
    <w:p>
      <w:r>
        <w:rPr>
          <w:rFonts w:ascii="宋体" w:hAnsi="宋体" w:eastAsia="宋体"/>
          <w:sz w:val="24"/>
        </w:rPr>
        <w:t>（中国）蒋军晶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一只惊天动地的虫子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（中国）蒋军晶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本书出售、求购地址：https://www.jiaokey.com/book/detail/14692216.html</w:t>
      </w:r>
    </w:p>
    <w:p>
      <w:r>
        <w:t>更多相关图书推荐：https://www.jiaokey.com</w:t>
      </w:r>
    </w:p>
    <w:p>
      <w:r>
        <w:t>（中国）蒋军晶 其他作品：https://www.jiaokey.com/tag/（中国）蒋军晶.html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关键词搜索：https://www.jiaokey.com/tag/一只惊天动地的虫子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