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书名：曹文轩纯美小说系列  樱桃小庄</w:t>
      </w:r>
    </w:p>
    <w:p>
      <w:r>
        <w:t>作者：曹文轩著</w:t>
      </w:r>
    </w:p>
    <w:p>
      <w:r>
        <w:t>出版社：江苏凤凰少年儿童出版社,2020.04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曹文轩纯美小说系列  樱桃小庄 评论地址：https://www.jiaokey.com/book/detail/14692215.html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