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宇宙探险篇  精编版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宇宙探险篇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本书出售、求购地址：https://www.jiaokey.com/book/detail/14692196.html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宇宙探险篇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