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元本风俗通义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元本风俗通义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本书出售、求购地址：https://www.jiaokey.com/book/detail/14692185.html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关键词搜索：https://www.jiaokey.com/tag/元本风俗通义.html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