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书名：赵孟俯楷书三门记湖州妙严寺记</w:t>
      </w:r>
    </w:p>
    <w:p>
      <w:r>
        <w:t>作者：（中国）赵孟頫</w:t>
      </w:r>
    </w:p>
    <w:p>
      <w:r>
        <w:t>出版社：浙江人民美术出版社,2019.07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赵孟俯楷书三门记湖州妙严寺记 评论地址：https://www.jiaokey.com/book/detail/14692181.html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