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书名：城乡融合发展助力峒山村乡村振兴</w:t>
      </w:r>
    </w:p>
    <w:p>
      <w:r>
        <w:t>作者：（中国）杨述明</w:t>
      </w:r>
    </w:p>
    <w:p>
      <w:r>
        <w:t>出版社：武汉:湖北人民出版社,2019.07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城乡融合发展助力峒山村乡村振兴 评论地址：https://www.jiaokey.com/book/detail/14692153.html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