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书名：空间规划（多规合一）综合解决方案</w:t>
      </w:r>
    </w:p>
    <w:p>
      <w:r>
        <w:t>作者：（中国）樊森</w:t>
      </w:r>
    </w:p>
    <w:p>
      <w:r>
        <w:t>出版社：西安:陕西科学技术出版社,2019.01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空间规划（多规合一）综合解决方案 评论地址：https://www.jiaokey.com/book/detail/14692143.html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