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书名：匠心之美  赵斌  刘青  闫文臣作品</w:t>
      </w:r>
    </w:p>
    <w:p>
      <w:r>
        <w:t>作者：（中国）赵斌</w:t>
      </w:r>
    </w:p>
    <w:p>
      <w:r>
        <w:t>出版社：天津:天津人民美术出版社,2019.06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匠心之美  赵斌  刘青  闫文臣作品 评论地址：https://www.jiaokey.com/book/detail/14692138.html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