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越南老挝柬埔寨华侨华人史话</w:t>
      </w:r>
    </w:p>
    <w:p>
      <w:r>
        <w:rPr>
          <w:rFonts w:ascii="宋体" w:hAnsi="宋体" w:eastAsia="宋体"/>
          <w:sz w:val="24"/>
        </w:rPr>
        <w:t>杨锡铭著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越南老挝柬埔寨华侨华人史话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杨锡铭著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本书出售、求购地址：https://www.jiaokey.com/book/detail/14692137.html</w:t>
      </w:r>
    </w:p>
    <w:p>
      <w:r>
        <w:t>更多相关图书推荐：https://www.jiaokey.com</w:t>
      </w:r>
    </w:p>
    <w:p>
      <w:r>
        <w:t>杨锡铭著 其他作品：https://www.jiaokey.com/tag/杨锡铭著.html</w:t>
      </w:r>
    </w:p>
    <w:p>
      <w:r>
        <w:t>广州：广东教育出版社 出版图书：https://www.jiaokey.com/tag/广州：广东教育出版社.html</w:t>
      </w:r>
    </w:p>
    <w:p>
      <w:r>
        <w:t>关键词搜索：https://www.jiaokey.com/tag/越南老挝柬埔寨华侨华人史话.html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