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客家学研究丛书  第4辑  从嘉应到东京  青年黄遵宪的人生及思想</w:t>
      </w:r>
    </w:p>
    <w:p>
      <w:r>
        <w:rPr>
          <w:rFonts w:ascii="宋体" w:hAnsi="宋体" w:eastAsia="宋体"/>
          <w:sz w:val="24"/>
        </w:rPr>
        <w:t>张应斌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客家学研究丛书  第4辑  从嘉应到东京  青年黄遵宪的人生及思想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本书出售、求购地址：https://www.jiaokey.com/book/detail/14692116.html</w:t>
      </w:r>
    </w:p>
    <w:p>
      <w:r>
        <w:t>更多相关图书推荐：https://www.jiaokey.com</w:t>
      </w:r>
    </w:p>
    <w:p>
      <w:r>
        <w:t>张应斌 其他作品：https://www.jiaokey.com/tag/张应斌.html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关键词搜索：https://www.jiaokey.com/tag/客家学研究丛书  第4辑  从嘉应到东京  青年黄遵宪的人生及思想.html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