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书名：国际性编目规则及其发展研究</w:t>
      </w:r>
    </w:p>
    <w:p>
      <w:r>
        <w:t>作者：孙更新主编</w:t>
      </w:r>
    </w:p>
    <w:p>
      <w:r>
        <w:t>出版社：武汉:武汉大学出版社,2019.03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国际性编目规则及其发展研究 评论地址：https://www.jiaokey.com/book/detail/14692114.html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