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书名：高校思想政治理论课教学案例导读</w:t>
      </w:r>
    </w:p>
    <w:p>
      <w:r>
        <w:t>作者：盖逸馨，曾祥明编著</w:t>
      </w:r>
    </w:p>
    <w:p>
      <w:r>
        <w:t>出版社：北京:煤炭工业出版社,2019.02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高校思想政治理论课教学案例导读 评论地址：https://www.jiaokey.com/book/detail/14692113.html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