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书名：唐代营州与东北边疆经略</w:t>
      </w:r>
    </w:p>
    <w:p>
      <w:r>
        <w:t>作者：宋卿著</w:t>
      </w:r>
    </w:p>
    <w:p>
      <w:r>
        <w:t>出版社：长春:吉林大学出版社,2019.06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唐代营州与东北边疆经略 评论地址：https://www.jiaokey.com/book/detail/14692108.html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