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国学的当代性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国学的当代性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本书出售、求购地址：https://www.jiaokey.com/book/detail/14692099.html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关键词搜索：https://www.jiaokey.com/tag/国学的当代性.html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