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书名：易人外语  连日本人都惊艳的日语口语王</w:t>
      </w:r>
    </w:p>
    <w:p>
      <w:r>
        <w:t>作者：泰国MIS编辑部</w:t>
      </w:r>
    </w:p>
    <w:p>
      <w:r>
        <w:t>出版社：江苏凤凰科学技术出版社,2019.08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易人外语  连日本人都惊艳的日语口语王 评论地址：https://www.jiaokey.com/book/detail/14692091.html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