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书名：美国式谋杀</w:t>
      </w:r>
    </w:p>
    <w:p>
      <w:r>
        <w:t>作者：（美）迈克尔·道格拉斯·卡林，（美）罗素·普尔著</w:t>
      </w:r>
    </w:p>
    <w:p>
      <w:r>
        <w:t>出版社：北京:新星出版社,2019.05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美国式谋杀 评论地址：https://www.jiaokey.com/book/detail/14692089.html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