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中国对外贸易隐含碳排放测算及驱动因素研究</w:t>
      </w:r>
    </w:p>
    <w:p>
      <w:r>
        <w:rPr>
          <w:rFonts w:ascii="宋体" w:hAnsi="宋体" w:eastAsia="宋体"/>
          <w:sz w:val="24"/>
        </w:rPr>
        <w:t>胡剑波著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中国对外贸易隐含碳排放测算及驱动因素研究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本书出售、求购地址：https://www.jiaokey.com/book/detail/14692085.html</w:t>
      </w:r>
    </w:p>
    <w:p>
      <w:r>
        <w:t>更多相关图书推荐：https://www.jiaokey.com</w:t>
      </w:r>
    </w:p>
    <w:p>
      <w:r>
        <w:t>胡剑波著 其他作品：https://www.jiaokey.com/tag/胡剑波著.html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关键词搜索：https://www.jiaokey.com/tag/中国对外贸易隐含碳排放测算及驱动因素研究.html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